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70469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0412365400765003622520129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